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书名：春回大地  改革开放新时期嘉善党史专题集  4</w:t>
      </w:r>
    </w:p>
    <w:p>
      <w:r>
        <w:t>作者：嘉善县史志办公室编</w:t>
      </w:r>
    </w:p>
    <w:p>
      <w:r>
        <w:t>出版社：2017.06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春回大地  改革开放新时期嘉善党史专题集  4 评论地址：https://www.jiaokey.com/book/detail/14680794.html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