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春回大地  改革开放新时期嘉善党史专题集  3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春回大地  改革开放新时期嘉善党史专题集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本书出售、求购地址：https://www.jiaokey.com/book/detail/14680793.html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关键词搜索：https://www.jiaokey.com/tag/春回大地  改革开放新时期嘉善党史专题集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