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书名：党内法规必修课  图解导读版</w:t>
      </w:r>
    </w:p>
    <w:p>
      <w:r>
        <w:t>作者：胡孝文责任编辑；（中国）《党内法规&lt;font color=Red&gt;必&lt;/font&gt;修课（图解导读版）》编写组</w:t>
      </w:r>
    </w:p>
    <w:p>
      <w:r>
        <w:t>出版社：人民东方出版传媒,2019.09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党内法规必修课  图解导读版 评论地址：https://www.jiaokey.com/book/detail/14680758.html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