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书名：我们与生俱来的小情绪</w:t>
      </w:r>
    </w:p>
    <w:p>
      <w:r>
        <w:t>作者：吴娟瑜著</w:t>
      </w:r>
    </w:p>
    <w:p>
      <w:r>
        <w:t>出版社：北京:台海出版社,2019.09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我们与生俱来的小情绪 评论地址：https://www.jiaokey.com/book/detail/14680747.html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