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罗宗强文集  唐诗小史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罗宗强文集  唐诗小史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本书出售、求购地址：https://www.jiaokey.com/book/detail/14680738.html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关键词搜索：https://www.jiaokey.com/tag/罗宗强文集  唐诗小史.html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