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书名：“十三五”中国各级各类教育政策前瞻性研究</w:t>
      </w:r>
    </w:p>
    <w:p>
      <w:r>
        <w:t>作者：王刚编著</w:t>
      </w:r>
    </w:p>
    <w:p>
      <w:r>
        <w:t>出版社：长春:吉林大学出版社,2019.05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“十三五”中国各级各类教育政策前瞻性研究 评论地址：https://www.jiaokey.com/book/detail/14680733.html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