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藏传佛教五大名僧传  格鲁派</w:t>
      </w:r>
    </w:p>
    <w:p>
      <w:r>
        <w:rPr>
          <w:rFonts w:ascii="宋体" w:hAnsi="宋体" w:eastAsia="宋体"/>
          <w:sz w:val="24"/>
        </w:rPr>
        <w:t>拉科·益西多杰编译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藏传佛教五大名僧传  格鲁派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拉科·益西多杰编译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本书出售、求购地址：https://www.jiaokey.com/book/detail/14680707.html</w:t>
      </w:r>
    </w:p>
    <w:p>
      <w:r>
        <w:t>更多相关图书推荐：https://www.jiaokey.com</w:t>
      </w:r>
    </w:p>
    <w:p>
      <w:r>
        <w:t>拉科·益西多杰编译 其他作品：https://www.jiaokey.com/tag/拉科·益西多杰编译.html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关键词搜索：https://www.jiaokey.com/tag/藏传佛教五大名僧传  格鲁派.html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