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书名：在黑暗中等</w:t>
      </w:r>
    </w:p>
    <w:p>
      <w:r>
        <w:t>作者：（日）乙一著；田秀娟译</w:t>
      </w:r>
    </w:p>
    <w:p>
      <w:r>
        <w:t>出版社：海口:南海出版公司,2019.06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在黑暗中等 评论地址：https://www.jiaokey.com/book/detail/14680698.html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