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177  确保高质量的教育与学习  全民教育的启示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177  确保高质量的教育与学习  全民教育的启示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本书出售、求购地址：https://www.jiaokey.com/book/detail/14680679.html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177  确保高质量的教育与学习  全民教育的启示.html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