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书名：层级式创业教育与大学生就业</w:t>
      </w:r>
    </w:p>
    <w:p>
      <w:r>
        <w:t>作者：（中国）万长云，张雪青</w:t>
      </w:r>
    </w:p>
    <w:p>
      <w:r>
        <w:t>出版社：北京:冶金工业出版社,2019.06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层级式创业教育与大学生就业 评论地址：https://www.jiaokey.com/book/detail/14680677.html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