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书名：师恩如山</w:t>
      </w:r>
    </w:p>
    <w:p>
      <w:r>
        <w:t>作者：中国农业大学党委宣传部，中国农业大学党委教师工作部</w:t>
      </w:r>
    </w:p>
    <w:p>
      <w:r>
        <w:t>出版社：北京:中国农业大学出版社,2019.07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师恩如山 评论地址：https://www.jiaokey.com/book/detail/14680673.html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