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书名：美姬老师的卡通馒头宝典</w:t>
      </w:r>
    </w:p>
    <w:p>
      <w:r>
        <w:t>作者：王晓琛责任编辑；王美&lt;font color=Red&gt;姬&lt;/font&gt;</w:t>
      </w:r>
    </w:p>
    <w:p>
      <w:r>
        <w:t>出版社：北京:中国轻工业出版社,2019.07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美姬老师的卡通馒头宝典 评论地址：https://www.jiaokey.com/book/detail/14680666.html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