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书名：俄国女皇叶卡捷琳娜二世</w:t>
      </w:r>
    </w:p>
    <w:p>
      <w:r>
        <w:t>作者：（波）卡瓦力舍夫斯基</w:t>
      </w:r>
    </w:p>
    <w:p>
      <w:r>
        <w:t>出版社：南京:江苏文艺出版社,2018.10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俄国女皇叶卡捷琳娜二世 评论地址：https://www.jiaokey.com/book/detail/14680653.html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