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书名：如果国宝会说话  第2季</w:t>
      </w:r>
    </w:p>
    <w:p>
      <w:r>
        <w:t>作者：《如果国宝会说话》节目组编著</w:t>
      </w:r>
    </w:p>
    <w:p>
      <w:r>
        <w:t>出版社：北京:五洲传播出版社,2019.08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如果国宝会说话  第2季 评论地址：https://www.jiaokey.com/book/detail/14680652.html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