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读客知识小说文库  侯大利刑侦笔记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读客知识小说文库  侯大利刑侦笔记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本书出售、求购地址：https://www.jiaokey.com/book/detail/14680644.html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