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  跟任何人都谈得来</w:t>
      </w:r>
    </w:p>
    <w:p>
      <w:r>
        <w:t>作者：李秀娟编著</w:t>
      </w:r>
    </w:p>
    <w:p>
      <w:r>
        <w:t>出版社：长春:吉林摄影出版社,2019.06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说话心理学  跟任何人都谈得来 评论地址：https://www.jiaokey.com/book/detail/14680642.html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