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书名：中文经典100句  荀子</w:t>
      </w:r>
    </w:p>
    <w:p>
      <w:r>
        <w:t>作者：朱静蔚，文心工作室</w:t>
      </w:r>
    </w:p>
    <w:p>
      <w:r>
        <w:t>出版社：上海:上海三联书店,2019.03</w:t>
      </w:r>
    </w:p>
    <w:p>
      <w:r>
        <w:t>出版日期：</w:t>
      </w:r>
    </w:p>
    <w:p>
      <w:r>
        <w:t>总页数：348</w:t>
      </w:r>
    </w:p>
    <w:p>
      <w:r>
        <w:t>更多请访问教客网: www.jiaokey.com</w:t>
      </w:r>
    </w:p>
    <w:p>
      <w:r>
        <w:t>中文经典100句  荀子 评论地址：https://www.jiaokey.com/book/detail/14680625.html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