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在教室里眺望世界  基于BYOD的教学方式变革</w:t>
      </w:r>
    </w:p>
    <w:p>
      <w:r>
        <w:rPr>
          <w:rFonts w:ascii="宋体" w:hAnsi="宋体" w:eastAsia="宋体"/>
          <w:sz w:val="24"/>
        </w:rPr>
        <w:t>王笑慰主编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在教室里眺望世界  基于BYOD的教学方式变革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本书出售、求购地址：https://www.jiaokey.com/book/detail/14680619.html</w:t>
      </w:r>
    </w:p>
    <w:p>
      <w:r>
        <w:t>更多相关图书推荐：https://www.jiaokey.com</w:t>
      </w:r>
    </w:p>
    <w:p>
      <w:r>
        <w:t>王笑慰主编 其他作品：https://www.jiaokey.com/tag/王笑慰主编.html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关键词搜索：https://www.jiaokey.com/tag/在教室里眺望世界  基于BYOD的教学方式变革.html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