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书名：你那么优秀，不要输在情绪管控上</w:t>
      </w:r>
    </w:p>
    <w:p>
      <w:r>
        <w:t>作者：张亮</w:t>
      </w:r>
    </w:p>
    <w:p>
      <w:r>
        <w:t>出版社：杭州:浙江文艺出版社,2019.04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你那么优秀，不要输在情绪管控上 评论地址：https://www.jiaokey.com/book/detail/14680611.html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