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书名：选茶有方，喝茶有道</w:t>
      </w:r>
    </w:p>
    <w:p>
      <w:r>
        <w:t>作者：朱海燕</w:t>
      </w:r>
    </w:p>
    <w:p>
      <w:r>
        <w:t>出版社：南昌:江西科学技术出版社,2018.11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选茶有方，喝茶有道 评论地址：https://www.jiaokey.com/book/detail/14680604.html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