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郑州科技学院教育教学建设及改革发展三十年  纪念郑州科技学院建校30年校庆丛书之教育教学篇</w:t>
      </w:r>
    </w:p>
    <w:p>
      <w:r>
        <w:rPr>
          <w:rFonts w:ascii="宋体" w:hAnsi="宋体" w:eastAsia="宋体"/>
          <w:sz w:val="24"/>
        </w:rPr>
        <w:t>刘亮军主编；张保龙，周景伟，焦健侠副主编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郑州科技学院教育教学建设及改革发展三十年  纪念郑州科技学院建校30年校庆丛书之教育教学篇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刘亮军主编；张保龙，周景伟，焦健侠副主编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本书出售、求购地址：https://www.jiaokey.com/book/detail/14680601.html</w:t>
      </w:r>
    </w:p>
    <w:p>
      <w:r>
        <w:t>更多相关图书推荐：https://www.jiaokey.com</w:t>
      </w:r>
    </w:p>
    <w:p>
      <w:r>
        <w:t>刘亮军主编；张保龙，周景伟，焦健侠副主编 其他作品：https://www.jiaokey.com/tag/刘亮军主编；张保龙，周景伟，焦健侠副主编.html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关键词搜索：https://www.jiaokey.com/tag/郑州科技学院教育教学建设及改革发展三十年  纪念郑州科技学院建校30年校庆丛书之教育教学篇.html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