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书名：格物致志  兰州大学“格致”系列论坛纪实</w:t>
      </w:r>
    </w:p>
    <w:p>
      <w:r>
        <w:t>作者：兰州大学物理科学与技术学院学术交流工作小组编</w:t>
      </w:r>
    </w:p>
    <w:p>
      <w:r>
        <w:t>出版社：兰州:甘肃文化出版社,2019.05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格物致志  兰州大学“格致”系列论坛纪实 评论地址：https://www.jiaokey.com/book/detail/14680599.html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