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重读《共产党宣言》</w:t>
      </w:r>
    </w:p>
    <w:p>
      <w:r>
        <w:rPr>
          <w:rFonts w:ascii="宋体" w:hAnsi="宋体" w:eastAsia="宋体"/>
          <w:sz w:val="24"/>
        </w:rPr>
        <w:t>冯志峰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重读《共产党宣言》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9787210104629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《共产党宣言》-马恩著作研究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马克思、恩格斯著作的学习和研究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重读”之名，与马克思主义经典作家进行跨越时空的“心灵对话”，亲身感受思想巨人的艰辛历程、思考力量和人格魅力。马克思主义是文明传承之梯、政党巩固之基、民族复兴之魂、国家强大之要。重新阅读《共产党宣言》经典原著，置身于经典作家写作的时代场合、动人故事和知识体系中，可以更好地汲取其中的智慧，把握文本作者的本意，还原作者的思想和观点，走进作者的“内心世界”。如此，我们可以更加深刻体会马克思主义经典作家思想的深邃、洞见的睿智、文笔的优美、结构的独具匠心和论证的严密逻辑。</w:t>
      </w:r>
    </w:p>
    <w:p/>
    <w:p>
      <w:r>
        <w:t>本书出售、求购地址：https://www.jiaokey.com/book/detail/14680588.html</w:t>
      </w:r>
    </w:p>
    <w:p>
      <w:r>
        <w:t>更多马克思、恩格斯著作的学习和研究图书推荐：https://www.jiaokey.com</w:t>
      </w:r>
    </w:p>
    <w:p>
      <w:r>
        <w:t>冯志峰 其他作品：https://www.jiaokey.com/tag/冯志峰.html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关键词搜索：https://www.jiaokey.com/tag/《共产党宣言》-马恩著作研究.html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