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书名：一个校长的“长板”哲学</w:t>
      </w:r>
    </w:p>
    <w:p>
      <w:r>
        <w:t>作者：梁惠权著</w:t>
      </w:r>
    </w:p>
    <w:p>
      <w:r>
        <w:t>出版社：现代教育出版社,2019.03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一个校长的“长板”哲学 评论地址：https://www.jiaokey.com/book/detail/14680587.html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