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流金税月</w:t>
      </w:r>
    </w:p>
    <w:p>
      <w:r>
        <w:rPr>
          <w:rFonts w:ascii="宋体" w:hAnsi="宋体" w:eastAsia="宋体"/>
          <w:sz w:val="24"/>
        </w:rPr>
        <w:t>流金文学社编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0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流金文学社编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本书出售、求购地址：https://www.jiaokey.com/book/detail/14680566.html</w:t>
      </w:r>
    </w:p>
    <w:p>
      <w:r>
        <w:t>更多相关图书推荐：https://www.jiaokey.com</w:t>
      </w:r>
    </w:p>
    <w:p>
      <w:r>
        <w:t>流金文学社编 其他作品：https://www.jiaokey.com/tag/流金文学社编.html</w:t>
      </w:r>
    </w:p>
    <w:p>
      <w:r>
        <w:t>济南:山东画报出版社,2017.07 出版图书：https://www.jiaokey.com/tag/济南:山东画报出版社,2017.07.html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