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书名：楚灭国研究</w:t>
      </w:r>
    </w:p>
    <w:p>
      <w:r>
        <w:t>作者：何浩著</w:t>
      </w:r>
    </w:p>
    <w:p>
      <w:r>
        <w:t>出版社：武汉:武汉出版社,2019.01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楚灭国研究 评论地址：https://www.jiaokey.com/book/detail/14680462.html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