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书名：当代水墨画唯美新视觉  梁明彩墨山水画精品集</w:t>
      </w:r>
    </w:p>
    <w:p>
      <w:r>
        <w:t>作者：本社</w:t>
      </w:r>
    </w:p>
    <w:p>
      <w:r>
        <w:t>出版社：福州:福建美术出版社,2019.08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当代水墨画唯美新视觉  梁明彩墨山水画精品集 评论地址：https://www.jiaokey.com/book/detail/14680447.html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