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胡桃夹子与四个王国  迪士尼英文原版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胡桃夹子与四个王国  迪士尼英文原版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本书出售、求购地址：https://www.jiaokey.com/book/detail/14680442.html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关键词搜索：https://www.jiaokey.com/tag/胡桃夹子与四个王国  迪士尼英文原版.html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