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氢键和激发态质子转移研究</w:t>
      </w:r>
    </w:p>
    <w:p>
      <w:r>
        <w:rPr>
          <w:rFonts w:ascii="宋体" w:hAnsi="宋体" w:eastAsia="宋体"/>
          <w:sz w:val="24"/>
        </w:rPr>
        <w:t>杨大鹏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氢键和激发态质子转移研究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本书出售、求购地址：https://www.jiaokey.com/book/detail/14680439.html</w:t>
      </w:r>
    </w:p>
    <w:p>
      <w:r>
        <w:t>更多相关图书推荐：https://www.jiaokey.com</w:t>
      </w:r>
    </w:p>
    <w:p>
      <w:r>
        <w:t>杨大鹏 其他作品：https://www.jiaokey.com/tag/杨大鹏.html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关键词搜索：https://www.jiaokey.com/tag/氢键和激发态质子转移研究.html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