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亚洲高等教育展望  2018版</w:t>
      </w:r>
    </w:p>
    <w:p>
      <w:r>
        <w:rPr>
          <w:rFonts w:ascii="宋体" w:hAnsi="宋体" w:eastAsia="宋体"/>
          <w:sz w:val="24"/>
        </w:rPr>
        <w:t>钟周，史静寰，（澳）凯文·麦克康奇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亚洲高等教育展望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钟周，史静寰，（澳）凯文·麦克康奇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本书出售、求购地址：https://www.jiaokey.com/book/detail/14680436.html</w:t>
      </w:r>
    </w:p>
    <w:p>
      <w:r>
        <w:t>更多相关图书推荐：https://www.jiaokey.com</w:t>
      </w:r>
    </w:p>
    <w:p>
      <w:r>
        <w:t>钟周，史静寰，（澳）凯文·麦克康奇 其他作品：https://www.jiaokey.com/tag/钟周，史静寰，（澳）凯文·麦克康奇.html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关键词搜索：https://www.jiaokey.com/tag/亚洲高等教育展望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