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书名：向前走  一个外国专家眼中的中国教育</w:t>
      </w:r>
    </w:p>
    <w:p>
      <w:r>
        <w:t>作者：（加）李莎·卡尔杜齐（Lisa Carducci）著</w:t>
      </w:r>
    </w:p>
    <w:p>
      <w:r>
        <w:t>出版社：北京:五洲传播出版社,2018.05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向前走  一个外国专家眼中的中国教育 评论地址：https://www.jiaokey.com/book/detail/14680419.html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