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时间的力量  改革开放影像记  1978-2018版</w:t>
      </w:r>
    </w:p>
    <w:p>
      <w:r>
        <w:rPr>
          <w:rFonts w:ascii="宋体" w:hAnsi="宋体" w:eastAsia="宋体"/>
          <w:sz w:val="24"/>
        </w:rPr>
        <w:t>柴继军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时间的力量  改革开放影像记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本书出售、求购地址：https://www.jiaokey.com/book/detail/14680412.html</w:t>
      </w:r>
    </w:p>
    <w:p>
      <w:r>
        <w:t>更多相关图书推荐：https://www.jiaokey.com</w:t>
      </w:r>
    </w:p>
    <w:p>
      <w:r>
        <w:t>柴继军 其他作品：https://www.jiaokey.com/tag/柴继军.html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关键词搜索：https://www.jiaokey.com/tag/时间的力量  改革开放影像记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