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书名：基于移动端的英语词汇深度学习研究</w:t>
      </w:r>
    </w:p>
    <w:p>
      <w:r>
        <w:t>作者：王峥著</w:t>
      </w:r>
    </w:p>
    <w:p>
      <w:r>
        <w:t>出版社：北京:光明日报出版社,2019.03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基于移动端的英语词汇深度学习研究 评论地址：https://www.jiaokey.com/book/detail/14680391.html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