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书名：云霞满纸情与性  读《金瓶》说女人</w:t>
      </w:r>
    </w:p>
    <w:p>
      <w:r>
        <w:t>作者：曾庆雨著</w:t>
      </w:r>
    </w:p>
    <w:p>
      <w:r>
        <w:t>出版社：上海:东方出版中心,2019.08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云霞满纸情与性  读《金瓶》说女人 评论地址：https://www.jiaokey.com/book/detail/14680381.html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