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书名：高步瀛历代文举要研究</w:t>
      </w:r>
    </w:p>
    <w:p>
      <w:r>
        <w:t>作者：刘晓亮著</w:t>
      </w:r>
    </w:p>
    <w:p>
      <w:r>
        <w:t>出版社：南京：凤凰出版社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高步瀛历代文举要研究 评论地址：https://www.jiaokey.com/book/detail/14680373.html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