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书名：日本人的“真面目”  2</w:t>
      </w:r>
    </w:p>
    <w:p>
      <w:r>
        <w:t>作者：卞毓方，林江东著</w:t>
      </w:r>
    </w:p>
    <w:p>
      <w:r>
        <w:t>出版社：桂林:漓江出版社,2019.07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日本人的“真面目”  2 评论地址：https://www.jiaokey.com/book/detail/14680366.html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