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书名：泥土的芳香-浠水县四位农民作家作品选</w:t>
      </w:r>
    </w:p>
    <w:p>
      <w:r>
        <w:t>作者：周清明主编；余让青，陈介夫副主编；中共浠水县委宣传部，浠水县文化局编；姚秋林编委</w:t>
      </w:r>
    </w:p>
    <w:p>
      <w:r>
        <w:t>出版社：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泥土的芳香-浠水县四位农民作家作品选 评论地址：https://www.jiaokey.com/book/detail/14680059.html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