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浠水地名故事</w:t>
      </w:r>
    </w:p>
    <w:p>
      <w:r>
        <w:rPr>
          <w:rFonts w:ascii="宋体" w:hAnsi="宋体" w:eastAsia="宋体"/>
          <w:sz w:val="24"/>
        </w:rPr>
        <w:t>李亚钊，陈志建，范溢主编；范小旺，涂柏林副主编；浠水县第二次全国地名普查办公室编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李亚钊，陈志建，范溢主编；范小旺，涂柏林副主编；浠水县第二次全国地名普查办公室编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本书出售、求购地址：https://www.jiaokey.com/book/detail/14680012.html</w:t>
      </w:r>
    </w:p>
    <w:p>
      <w:r>
        <w:t>更多相关图书推荐：https://www.jiaokey.com</w:t>
      </w:r>
    </w:p>
    <w:p>
      <w:r>
        <w:t>李亚钊，陈志建，范溢主编；范小旺，涂柏林副主编；浠水县第二次全国地名普查办公室编 其他作品：https://www.jiaokey.com/tag/李亚钊，陈志建，范溢主编；范小旺，涂柏林副主编；浠水县第二次全国地名普查办公室编.html</w:t>
      </w:r>
    </w:p>
    <w:p>
      <w:r>
        <w:t>关键词搜索：https://www.jiaokey.com/tag/浠水地名故事.html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