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高等教育BIM技术应用系列创新规划教材  BIM建筑信息模型  Revit操作教程</w:t>
      </w:r>
    </w:p>
    <w:p>
      <w:r>
        <w:rPr>
          <w:rFonts w:ascii="宋体" w:hAnsi="宋体" w:eastAsia="宋体"/>
          <w:sz w:val="24"/>
        </w:rPr>
        <w:t>（中国）柴美娟，徐卫星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高等教育BIM技术应用系列创新规划教材  BIM建筑信息模型  Revit操作教程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（中国）柴美娟，徐卫星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本书出售、求购地址：https://www.jiaokey.com/book/detail/14679998.html</w:t>
      </w:r>
    </w:p>
    <w:p>
      <w:r>
        <w:t>更多相关图书推荐：https://www.jiaokey.com</w:t>
      </w:r>
    </w:p>
    <w:p>
      <w:r>
        <w:t>（中国）柴美娟，徐卫星 其他作品：https://www.jiaokey.com/tag/（中国）柴美娟，徐卫星.html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关键词搜索：https://www.jiaokey.com/tag/高等教育BIM技术应用系列创新规划教材  BIM建筑信息模型  Revit操作教程.html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