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花艺色彩设计指南  基于花朵本身的自然色彩系统配色大原则</w:t>
      </w:r>
    </w:p>
    <w:p>
      <w:r>
        <w:rPr>
          <w:rFonts w:ascii="宋体" w:hAnsi="宋体" w:eastAsia="宋体"/>
          <w:sz w:val="24"/>
        </w:rPr>
        <w:t>（德）吉布里埃尔·久保著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花艺色彩设计指南  基于花朵本身的自然色彩系统配色大原则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（德）吉布里埃尔·久保著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本书出售、求购地址：https://www.jiaokey.com/book/detail/14679955.html</w:t>
      </w:r>
    </w:p>
    <w:p>
      <w:r>
        <w:t>更多相关图书推荐：https://www.jiaokey.com</w:t>
      </w:r>
    </w:p>
    <w:p>
      <w:r>
        <w:t>（德）吉布里埃尔·久保著 其他作品：https://www.jiaokey.com/tag/（德）吉布里埃尔·久保著.html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关键词搜索：https://www.jiaokey.com/tag/花艺色彩设计指南  基于花朵本身的自然色彩系统配色大原则.html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