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闻一多故乡旅游胜地纵览</w:t>
      </w:r>
    </w:p>
    <w:p>
      <w:r>
        <w:rPr>
          <w:rFonts w:ascii="宋体" w:hAnsi="宋体" w:eastAsia="宋体"/>
          <w:sz w:val="24"/>
        </w:rPr>
        <w:t>周清明主编；高木舟，姚秋林副主编；王金石编委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闻一多故乡旅游胜地纵览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周清明主编；高木舟，姚秋林副主编；王金石编委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本书出售、求购地址：https://www.jiaokey.com/book/detail/14679932.html</w:t>
      </w:r>
    </w:p>
    <w:p>
      <w:r>
        <w:t>更多相关图书推荐：https://www.jiaokey.com</w:t>
      </w:r>
    </w:p>
    <w:p>
      <w:r>
        <w:t>周清明主编；高木舟，姚秋林副主编；王金石编委 其他作品：https://www.jiaokey.com/tag/周清明主编；高木舟，姚秋林副主编；王金石编委.html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关键词搜索：https://www.jiaokey.com/tag/闻一多故乡旅游胜地纵览.html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