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</w:t>
      </w:r>
    </w:p>
    <w:p>
      <w:r>
        <w:rPr>
          <w:rFonts w:ascii="宋体" w:hAnsi="宋体" w:eastAsia="宋体"/>
          <w:sz w:val="24"/>
        </w:rPr>
        <w:t>彭玲艺,何杰,何君辉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彭玲艺,何杰,何君辉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9787305208447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小学教师-教学能力-资格考试-自学参考资料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安排了七个模块。每个模块安排了备考指南、知识结构图、考试内容和强化过关训练四个部分。“备考指南”可以快速地引领考生一览考纲全貌，洞察考试趋势，掌握考试的基本要点；“知识结构图”用树形图把每个模块的知识主题和结构直观呈现出来，便于考生对各模块考试要点形成清晰的认知结构。“强化过关训练”帮助考生夯实基础，查漏补缺。“考试内容”部分每一章都安排了考点梳理、正文内容、知识链接、真题链接、名师讲堂。</w:t>
      </w:r>
    </w:p>
    <w:p/>
    <w:p>
      <w:r>
        <w:t>本书出售、求购地址：https://www.jiaokey.com/book/detail/14679807.html</w:t>
      </w:r>
    </w:p>
    <w:p>
      <w:r>
        <w:t>更多教师图书推荐：https://www.jiaokey.com</w:t>
      </w:r>
    </w:p>
    <w:p>
      <w:r>
        <w:t>彭玲艺,何杰,何君辉 其他作品：https://www.jiaokey.com/tag/彭玲艺,何杰,何君辉.html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关键词搜索：https://www.jiaokey.com/tag/小学教师-教学能力-资格考试-自学参考资料.html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