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老年大学教育资源共享与开发利用研究</w:t>
      </w:r>
    </w:p>
    <w:p>
      <w:r>
        <w:rPr>
          <w:rFonts w:ascii="宋体" w:hAnsi="宋体" w:eastAsia="宋体"/>
          <w:sz w:val="24"/>
        </w:rPr>
        <w:t>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老年大学教育资源共享与开发利用研究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本书出售、求购地址：https://www.jiaokey.com/book/detail/14679804.html</w:t>
      </w:r>
    </w:p>
    <w:p>
      <w:r>
        <w:t>更多相关图书推荐：https://www.jiaokey.com</w:t>
      </w:r>
    </w:p>
    <w:p>
      <w:r>
        <w:t>岳瑛主编 其他作品：https://www.jiaokey.com/tag/岳瑛主编.html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关键词搜索：https://www.jiaokey.com/tag/老年大学教育资源共享与开发利用研究.html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