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书名：校园星阅读  适合小学阶段学生阅读  街上游过一只鲸</w:t>
      </w:r>
    </w:p>
    <w:p>
      <w:r>
        <w:t>作者：廖小琴著</w:t>
      </w:r>
    </w:p>
    <w:p>
      <w:r>
        <w:t>出版社：北京:人民教育出版社,2017.08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校园星阅读  适合小学阶段学生阅读  街上游过一只鲸 评论地址：https://www.jiaokey.com/book/detail/14679793.html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