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共创可持续发展的乡村  教师培训手册</w:t>
      </w:r>
    </w:p>
    <w:p>
      <w:r>
        <w:rPr>
          <w:rFonts w:ascii="宋体" w:hAnsi="宋体" w:eastAsia="宋体"/>
          <w:sz w:val="24"/>
        </w:rPr>
        <w:t>魏曼华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共创可持续发展的乡村  教师培训手册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魏曼华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本书出售、求购地址：https://www.jiaokey.com/book/detail/14679786.html</w:t>
      </w:r>
    </w:p>
    <w:p>
      <w:r>
        <w:t>更多相关图书推荐：https://www.jiaokey.com</w:t>
      </w:r>
    </w:p>
    <w:p>
      <w:r>
        <w:t>魏曼华 其他作品：https://www.jiaokey.com/tag/魏曼华.html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关键词搜索：https://www.jiaokey.com/tag/共创可持续发展的乡村  教师培训手册.html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