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书名：古意新曲  中华新国学儿童诵谣  2</w:t>
      </w:r>
    </w:p>
    <w:p>
      <w:r>
        <w:t>作者：辛龙著</w:t>
      </w:r>
    </w:p>
    <w:p>
      <w:r>
        <w:t>出版社：东营:石油大学出版社,2015.01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古意新曲  中华新国学儿童诵谣  2 评论地址：https://www.jiaokey.com/book/detail/14679785.html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