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谁都不是坏孩子</w:t>
      </w:r>
    </w:p>
    <w:p>
      <w:r>
        <w:rPr>
          <w:rFonts w:ascii="宋体" w:hAnsi="宋体" w:eastAsia="宋体"/>
          <w:sz w:val="24"/>
        </w:rPr>
        <w:t>查尔斯·D.爱泼斯坦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谁都不是坏孩子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查尔斯·D.爱泼斯坦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本书出售、求购地址：https://www.jiaokey.com/book/detail/14679776.html</w:t>
      </w:r>
    </w:p>
    <w:p>
      <w:r>
        <w:t>更多相关图书推荐：https://www.jiaokey.com</w:t>
      </w:r>
    </w:p>
    <w:p>
      <w:r>
        <w:t>查尔斯·D.爱泼斯坦 其他作品：https://www.jiaokey.com/tag/查尔斯·D.爱泼斯坦.html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关键词搜索：https://www.jiaokey.com/tag/谁都不是坏孩子.html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