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杭州市公共场所标识语英文译写规范</w:t>
      </w:r>
    </w:p>
    <w:p>
      <w:r>
        <w:rPr>
          <w:rFonts w:ascii="宋体" w:hAnsi="宋体" w:eastAsia="宋体"/>
          <w:sz w:val="24"/>
        </w:rPr>
        <w:t>赵志义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杭州市公共场所标识语英文译写规范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本书出售、求购地址：https://www.jiaokey.com/book/detail/14679764.html</w:t>
      </w:r>
    </w:p>
    <w:p>
      <w:r>
        <w:t>更多相关图书推荐：https://www.jiaokey.com</w:t>
      </w:r>
    </w:p>
    <w:p>
      <w:r>
        <w:t>赵志义 其他作品：https://www.jiaokey.com/tag/赵志义.html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关键词搜索：https://www.jiaokey.com/tag/杭州市公共场所标识语英文译写规范.html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