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书名：穷养男孩之七大品质训练课</w:t>
      </w:r>
    </w:p>
    <w:p>
      <w:r>
        <w:t>作者：耿沫著</w:t>
      </w:r>
    </w:p>
    <w:p>
      <w:r>
        <w:t>出版社：北京:现代出版社,2016.10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穷养男孩之七大品质训练课 评论地址：https://www.jiaokey.com/book/detail/14679738.html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