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自闭症谱系障碍儿童学习风格简介</w:t>
      </w:r>
    </w:p>
    <w:p>
      <w:r>
        <w:rPr>
          <w:rFonts w:ascii="宋体" w:hAnsi="宋体" w:eastAsia="宋体"/>
          <w:sz w:val="24"/>
        </w:rPr>
        <w:t>（美)帕特里克·J.赖德尔著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自闭症谱系障碍儿童学习风格简介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（美)帕特里克·J.赖德尔著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本书出售、求购地址：https://www.jiaokey.com/book/detail/14679736.html</w:t>
      </w:r>
    </w:p>
    <w:p>
      <w:r>
        <w:t>更多相关图书推荐：https://www.jiaokey.com</w:t>
      </w:r>
    </w:p>
    <w:p>
      <w:r>
        <w:t>（美)帕特里克·J.赖德尔著 其他作品：https://www.jiaokey.com/tag/（美)帕特里克·J.赖德尔著.html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关键词搜索：https://www.jiaokey.com/tag/自闭症谱系障碍儿童学习风格简介.html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